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CED7" w14:textId="77777777" w:rsidR="00D52137" w:rsidRPr="005D7E3B" w:rsidRDefault="00000000">
      <w:pPr>
        <w:pStyle w:val="Titel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Algemene Voorwaarden - Raveli Designs</w:t>
      </w:r>
    </w:p>
    <w:p w14:paraId="16CCF117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Welkom bij Raveli Designs. Deze algemene voorwaarden zijn van toepassing op alle producten en diensten die door Raveli Designs worden aangeboden. Door een bestelling te plaatsen, gaat u akkoord met deze voorwaarden. Wij raden aan om deze voorwaarden zorgvuldig door te lezen.</w:t>
      </w:r>
    </w:p>
    <w:p w14:paraId="4F49B0CF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1. Definities</w:t>
      </w:r>
    </w:p>
    <w:p w14:paraId="5910CA8B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1.1 Raveli Designs: Het bedrijf dat gepersonaliseerde producten ontwerpt en levert.</w:t>
      </w:r>
      <w:r w:rsidRPr="005D7E3B">
        <w:rPr>
          <w:rFonts w:ascii="Arial" w:hAnsi="Arial" w:cs="Arial"/>
          <w:lang w:val="nl-NL"/>
        </w:rPr>
        <w:br/>
        <w:t>1.2 Klant: De natuurlijke of rechtspersoon die een bestelling plaatst bij Raveli Designs.</w:t>
      </w:r>
      <w:r w:rsidRPr="005D7E3B">
        <w:rPr>
          <w:rFonts w:ascii="Arial" w:hAnsi="Arial" w:cs="Arial"/>
          <w:lang w:val="nl-NL"/>
        </w:rPr>
        <w:br/>
        <w:t>1.3 Overeenkomst: De overeenkomst tussen de klant en Raveli Designs voor de levering van producten.</w:t>
      </w:r>
      <w:r w:rsidRPr="005D7E3B">
        <w:rPr>
          <w:rFonts w:ascii="Arial" w:hAnsi="Arial" w:cs="Arial"/>
          <w:lang w:val="nl-NL"/>
        </w:rPr>
        <w:br/>
        <w:t>1.4 Gepersonaliseerde producten: Producten die op verzoek van de klant worden aangepast of voorzien van persoonlijke details, zoals namen, datums of andere specificaties.</w:t>
      </w:r>
    </w:p>
    <w:p w14:paraId="74370C10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2. Toepasselijkheid</w:t>
      </w:r>
    </w:p>
    <w:p w14:paraId="7ED6AC48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2.1 Deze algemene voorwaarden zijn van toepassing op alle aanbiedingen, offertes, overeenkomsten en leveringen van Raveli Designs, tenzij schriftelijk anders is overeengekomen.</w:t>
      </w:r>
      <w:r w:rsidRPr="005D7E3B">
        <w:rPr>
          <w:rFonts w:ascii="Arial" w:hAnsi="Arial" w:cs="Arial"/>
          <w:lang w:val="nl-NL"/>
        </w:rPr>
        <w:br/>
        <w:t>2.2 Door het plaatsen van een bestelling accepteert de klant deze algemene voorwaarden.</w:t>
      </w:r>
    </w:p>
    <w:p w14:paraId="0C9C4AB5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3. Bestellingen en Personalisatie</w:t>
      </w:r>
    </w:p>
    <w:p w14:paraId="62EAC1AA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3.1 Alle producten van Raveli Designs worden gepersonaliseerd volgens de specificaties van de klant.</w:t>
      </w:r>
      <w:r w:rsidRPr="005D7E3B">
        <w:rPr>
          <w:rFonts w:ascii="Arial" w:hAnsi="Arial" w:cs="Arial"/>
          <w:lang w:val="nl-NL"/>
        </w:rPr>
        <w:br/>
        <w:t>3.2 De klant is verantwoordelijk voor het correct aanleveren van de personalisatie-informatie bij het plaatsen van de bestelling.</w:t>
      </w:r>
      <w:r w:rsidRPr="005D7E3B">
        <w:rPr>
          <w:rFonts w:ascii="Arial" w:hAnsi="Arial" w:cs="Arial"/>
          <w:lang w:val="nl-NL"/>
        </w:rPr>
        <w:br/>
        <w:t>3.3 Raveli Designs zal, waar van toepassing, een digitaal voorbeeld (sample) van het gepersonaliseerde product naar de klant sturen voor goedkeuring.</w:t>
      </w:r>
      <w:r w:rsidRPr="005D7E3B">
        <w:rPr>
          <w:rFonts w:ascii="Arial" w:hAnsi="Arial" w:cs="Arial"/>
          <w:lang w:val="nl-NL"/>
        </w:rPr>
        <w:br/>
        <w:t>3.4 Na goedkeuring van het sample is het niet meer mogelijk wijzigingen aan te brengen.</w:t>
      </w:r>
    </w:p>
    <w:p w14:paraId="631494A3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4. Prijzen en Betaling</w:t>
      </w:r>
    </w:p>
    <w:p w14:paraId="2797110D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4.1 Alle prijzen vermeld op de website van Raveli Designs zijn inclusief btw, tenzij anders aangegeven.</w:t>
      </w:r>
      <w:r w:rsidRPr="005D7E3B">
        <w:rPr>
          <w:rFonts w:ascii="Arial" w:hAnsi="Arial" w:cs="Arial"/>
          <w:lang w:val="nl-NL"/>
        </w:rPr>
        <w:br/>
        <w:t xml:space="preserve">4.2 Betaling dient te geschieden via de aangeboden betaalmethoden op de website, </w:t>
      </w:r>
      <w:r w:rsidRPr="005D7E3B">
        <w:rPr>
          <w:rFonts w:ascii="Arial" w:hAnsi="Arial" w:cs="Arial"/>
          <w:lang w:val="nl-NL"/>
        </w:rPr>
        <w:lastRenderedPageBreak/>
        <w:t>tenzij anders schriftelijk overeengekomen.</w:t>
      </w:r>
      <w:r w:rsidRPr="005D7E3B">
        <w:rPr>
          <w:rFonts w:ascii="Arial" w:hAnsi="Arial" w:cs="Arial"/>
          <w:lang w:val="nl-NL"/>
        </w:rPr>
        <w:br/>
        <w:t>4.3 De bestelling wordt pas in behandeling genomen nadat de betaling volledig is voldaan.</w:t>
      </w:r>
    </w:p>
    <w:p w14:paraId="6975DF69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5. Levering</w:t>
      </w:r>
    </w:p>
    <w:p w14:paraId="6A08A81E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5.1 Raveli Designs streeft ernaar de producten binnen de aangegeven levertijd te leveren, maar kan geen garantie geven voor exacte levertijden.</w:t>
      </w:r>
      <w:r w:rsidRPr="005D7E3B">
        <w:rPr>
          <w:rFonts w:ascii="Arial" w:hAnsi="Arial" w:cs="Arial"/>
          <w:lang w:val="nl-NL"/>
        </w:rPr>
        <w:br/>
        <w:t>5.2 De levertijd gaat in op het moment dat de klant het voorbeeld (sample) heeft goedgekeurd en de betaling volledig is voldaan.</w:t>
      </w:r>
      <w:r w:rsidRPr="005D7E3B">
        <w:rPr>
          <w:rFonts w:ascii="Arial" w:hAnsi="Arial" w:cs="Arial"/>
          <w:lang w:val="nl-NL"/>
        </w:rPr>
        <w:br/>
        <w:t>5.3 Raveli Designs is niet aansprakelijk voor vertragingen die worden veroorzaakt door derden, zoals transporteurs.</w:t>
      </w:r>
    </w:p>
    <w:p w14:paraId="69267318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6. Retouren en Annuleringen</w:t>
      </w:r>
    </w:p>
    <w:p w14:paraId="031A44A7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6.1 Gepersonaliseerde producten kunnen niet geretourneerd of geannuleerd worden na goedkeuring van het sample, tenzij het product defect of onjuist geleverd is.</w:t>
      </w:r>
      <w:r w:rsidRPr="005D7E3B">
        <w:rPr>
          <w:rFonts w:ascii="Arial" w:hAnsi="Arial" w:cs="Arial"/>
          <w:lang w:val="nl-NL"/>
        </w:rPr>
        <w:br/>
        <w:t>6.2 In het geval van een defect of fout in de personalisatie, dient de klant binnen 7 dagen na ontvangst contact op te nemen met Raveli Designs.</w:t>
      </w:r>
    </w:p>
    <w:p w14:paraId="21C8617C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7. Aansprakelijkheid</w:t>
      </w:r>
    </w:p>
    <w:p w14:paraId="1F5088F9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7.1 Raveli Designs is niet aansprakelijk voor enige schade die voortvloeit uit het gebruik van de producten, tenzij er sprake is van opzet of grove nalatigheid.</w:t>
      </w:r>
      <w:r w:rsidRPr="005D7E3B">
        <w:rPr>
          <w:rFonts w:ascii="Arial" w:hAnsi="Arial" w:cs="Arial"/>
          <w:lang w:val="nl-NL"/>
        </w:rPr>
        <w:br/>
        <w:t>7.2 De aansprakelijkheid van Raveli Designs is te allen tijde beperkt tot het bedrag van de bestelling.</w:t>
      </w:r>
    </w:p>
    <w:p w14:paraId="6FA38867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8. Privacy</w:t>
      </w:r>
    </w:p>
    <w:p w14:paraId="6FB4D05A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8.1 Raveli Designs respecteert de privacy van alle klanten en zorgt ervoor dat persoonlijke informatie vertrouwelijk wordt behandeld.</w:t>
      </w:r>
      <w:r w:rsidRPr="005D7E3B">
        <w:rPr>
          <w:rFonts w:ascii="Arial" w:hAnsi="Arial" w:cs="Arial"/>
          <w:lang w:val="nl-NL"/>
        </w:rPr>
        <w:br/>
        <w:t>8.2 Persoonlijke gegevens worden uitsluitend gebruikt voor het verwerken van bestellingen en zullen nooit aan derden worden verstrekt zonder toestemming.</w:t>
      </w:r>
    </w:p>
    <w:p w14:paraId="06A9ED22" w14:textId="77777777" w:rsidR="00D52137" w:rsidRPr="005D7E3B" w:rsidRDefault="00000000">
      <w:pPr>
        <w:pStyle w:val="Kop1"/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9. Toepasselijk Recht</w:t>
      </w:r>
    </w:p>
    <w:p w14:paraId="3FFADC23" w14:textId="77777777" w:rsidR="00D52137" w:rsidRPr="005D7E3B" w:rsidRDefault="00000000">
      <w:pPr>
        <w:rPr>
          <w:rFonts w:ascii="Arial" w:hAnsi="Arial" w:cs="Arial"/>
          <w:lang w:val="nl-NL"/>
        </w:rPr>
      </w:pPr>
      <w:r w:rsidRPr="005D7E3B">
        <w:rPr>
          <w:rFonts w:ascii="Arial" w:hAnsi="Arial" w:cs="Arial"/>
          <w:lang w:val="nl-NL"/>
        </w:rPr>
        <w:t>9.1 Op alle overeenkomsten en deze algemene voorwaarden is het Nederlands recht van toepassing.</w:t>
      </w:r>
      <w:r w:rsidRPr="005D7E3B">
        <w:rPr>
          <w:rFonts w:ascii="Arial" w:hAnsi="Arial" w:cs="Arial"/>
          <w:lang w:val="nl-NL"/>
        </w:rPr>
        <w:br/>
        <w:t>9.2 Geschillen zullen bij voorkeur in onderling overleg worden opgelost. Indien dit niet mogelijk is, worden geschillen voorgelegd aan de bevoegde rechter in Nederland.</w:t>
      </w:r>
    </w:p>
    <w:sectPr w:rsidR="00D52137" w:rsidRPr="005D7E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6969719">
    <w:abstractNumId w:val="8"/>
  </w:num>
  <w:num w:numId="2" w16cid:durableId="1190531023">
    <w:abstractNumId w:val="6"/>
  </w:num>
  <w:num w:numId="3" w16cid:durableId="1065490951">
    <w:abstractNumId w:val="5"/>
  </w:num>
  <w:num w:numId="4" w16cid:durableId="1763796866">
    <w:abstractNumId w:val="4"/>
  </w:num>
  <w:num w:numId="5" w16cid:durableId="1746534630">
    <w:abstractNumId w:val="7"/>
  </w:num>
  <w:num w:numId="6" w16cid:durableId="2030912529">
    <w:abstractNumId w:val="3"/>
  </w:num>
  <w:num w:numId="7" w16cid:durableId="438792593">
    <w:abstractNumId w:val="2"/>
  </w:num>
  <w:num w:numId="8" w16cid:durableId="1560749362">
    <w:abstractNumId w:val="1"/>
  </w:num>
  <w:num w:numId="9" w16cid:durableId="130935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7E3B"/>
    <w:rsid w:val="00A74ACE"/>
    <w:rsid w:val="00AA1D8D"/>
    <w:rsid w:val="00B47730"/>
    <w:rsid w:val="00CB0664"/>
    <w:rsid w:val="00D521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0FC39"/>
  <w14:defaultImageDpi w14:val="300"/>
  <w15:docId w15:val="{39E0460D-53E8-9944-8892-EB903C65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8B323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F8B3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F8B323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F8B323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F8B323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F8B323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656A59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656A59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8" w:space="0" w:color="F8B323" w:themeColor="accent1"/>
        <w:bottom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3" w:themeColor="accent1"/>
          <w:left w:val="nil"/>
          <w:bottom w:val="single" w:sz="8" w:space="0" w:color="F8B3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3" w:themeColor="accent1"/>
          <w:left w:val="nil"/>
          <w:bottom w:val="single" w:sz="8" w:space="0" w:color="F8B3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8" w:space="0" w:color="656A59" w:themeColor="accent2"/>
        <w:bottom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6A59" w:themeColor="accent2"/>
          <w:left w:val="nil"/>
          <w:bottom w:val="single" w:sz="8" w:space="0" w:color="656A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6A59" w:themeColor="accent2"/>
          <w:left w:val="nil"/>
          <w:bottom w:val="single" w:sz="8" w:space="0" w:color="656A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8" w:space="0" w:color="46B2B5" w:themeColor="accent3"/>
        <w:bottom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2B5" w:themeColor="accent3"/>
          <w:left w:val="nil"/>
          <w:bottom w:val="single" w:sz="8" w:space="0" w:color="46B2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2B5" w:themeColor="accent3"/>
          <w:left w:val="nil"/>
          <w:bottom w:val="single" w:sz="8" w:space="0" w:color="46B2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8" w:space="0" w:color="8CAA7E" w:themeColor="accent4"/>
        <w:bottom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A7E" w:themeColor="accent4"/>
          <w:left w:val="nil"/>
          <w:bottom w:val="single" w:sz="8" w:space="0" w:color="8CAA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A7E" w:themeColor="accent4"/>
          <w:left w:val="nil"/>
          <w:bottom w:val="single" w:sz="8" w:space="0" w:color="8CAA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8" w:space="0" w:color="D36F68" w:themeColor="accent5"/>
        <w:bottom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6F68" w:themeColor="accent5"/>
          <w:left w:val="nil"/>
          <w:bottom w:val="single" w:sz="8" w:space="0" w:color="D36F6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6F68" w:themeColor="accent5"/>
          <w:left w:val="nil"/>
          <w:bottom w:val="single" w:sz="8" w:space="0" w:color="D36F6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8" w:space="0" w:color="826276" w:themeColor="accent6"/>
        <w:bottom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6276" w:themeColor="accent6"/>
          <w:left w:val="nil"/>
          <w:bottom w:val="single" w:sz="8" w:space="0" w:color="8262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6276" w:themeColor="accent6"/>
          <w:left w:val="nil"/>
          <w:bottom w:val="single" w:sz="8" w:space="0" w:color="8262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band1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band1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band1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band1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band1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band1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  <w:insideH w:val="single" w:sz="8" w:space="0" w:color="F8B323" w:themeColor="accent1"/>
        <w:insideV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18" w:space="0" w:color="F8B323" w:themeColor="accent1"/>
          <w:right w:val="single" w:sz="8" w:space="0" w:color="F8B323" w:themeColor="accent1"/>
          <w:insideH w:val="nil"/>
          <w:insideV w:val="single" w:sz="8" w:space="0" w:color="F8B3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H w:val="nil"/>
          <w:insideV w:val="single" w:sz="8" w:space="0" w:color="F8B3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band1Vert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  <w:shd w:val="clear" w:color="auto" w:fill="FDECC8" w:themeFill="accent1" w:themeFillTint="3F"/>
      </w:tcPr>
    </w:tblStylePr>
    <w:tblStylePr w:type="band1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V w:val="single" w:sz="8" w:space="0" w:color="F8B323" w:themeColor="accent1"/>
        </w:tcBorders>
        <w:shd w:val="clear" w:color="auto" w:fill="FDECC8" w:themeFill="accent1" w:themeFillTint="3F"/>
      </w:tcPr>
    </w:tblStylePr>
    <w:tblStylePr w:type="band2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V w:val="single" w:sz="8" w:space="0" w:color="F8B323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  <w:insideH w:val="single" w:sz="8" w:space="0" w:color="656A59" w:themeColor="accent2"/>
        <w:insideV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18" w:space="0" w:color="656A59" w:themeColor="accent2"/>
          <w:right w:val="single" w:sz="8" w:space="0" w:color="656A59" w:themeColor="accent2"/>
          <w:insideH w:val="nil"/>
          <w:insideV w:val="single" w:sz="8" w:space="0" w:color="656A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H w:val="nil"/>
          <w:insideV w:val="single" w:sz="8" w:space="0" w:color="656A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band1Vert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  <w:shd w:val="clear" w:color="auto" w:fill="D9DBD4" w:themeFill="accent2" w:themeFillTint="3F"/>
      </w:tcPr>
    </w:tblStylePr>
    <w:tblStylePr w:type="band1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V w:val="single" w:sz="8" w:space="0" w:color="656A59" w:themeColor="accent2"/>
        </w:tcBorders>
        <w:shd w:val="clear" w:color="auto" w:fill="D9DBD4" w:themeFill="accent2" w:themeFillTint="3F"/>
      </w:tcPr>
    </w:tblStylePr>
    <w:tblStylePr w:type="band2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V w:val="single" w:sz="8" w:space="0" w:color="656A59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  <w:insideH w:val="single" w:sz="8" w:space="0" w:color="46B2B5" w:themeColor="accent3"/>
        <w:insideV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1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band1Vert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  <w:shd w:val="clear" w:color="auto" w:fill="D0ECED" w:themeFill="accent3" w:themeFillTint="3F"/>
      </w:tcPr>
    </w:tblStylePr>
    <w:tblStylePr w:type="band1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  <w:shd w:val="clear" w:color="auto" w:fill="D0ECED" w:themeFill="accent3" w:themeFillTint="3F"/>
      </w:tcPr>
    </w:tblStylePr>
    <w:tblStylePr w:type="band2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  <w:insideH w:val="single" w:sz="8" w:space="0" w:color="8CAA7E" w:themeColor="accent4"/>
        <w:insideV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18" w:space="0" w:color="8CAA7E" w:themeColor="accent4"/>
          <w:right w:val="single" w:sz="8" w:space="0" w:color="8CAA7E" w:themeColor="accent4"/>
          <w:insideH w:val="nil"/>
          <w:insideV w:val="single" w:sz="8" w:space="0" w:color="8CAA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H w:val="nil"/>
          <w:insideV w:val="single" w:sz="8" w:space="0" w:color="8CAA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band1Vert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  <w:shd w:val="clear" w:color="auto" w:fill="E2EADF" w:themeFill="accent4" w:themeFillTint="3F"/>
      </w:tcPr>
    </w:tblStylePr>
    <w:tblStylePr w:type="band1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V w:val="single" w:sz="8" w:space="0" w:color="8CAA7E" w:themeColor="accent4"/>
        </w:tcBorders>
        <w:shd w:val="clear" w:color="auto" w:fill="E2EADF" w:themeFill="accent4" w:themeFillTint="3F"/>
      </w:tcPr>
    </w:tblStylePr>
    <w:tblStylePr w:type="band2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V w:val="single" w:sz="8" w:space="0" w:color="8CAA7E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  <w:insideH w:val="single" w:sz="8" w:space="0" w:color="D36F68" w:themeColor="accent5"/>
        <w:insideV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18" w:space="0" w:color="D36F68" w:themeColor="accent5"/>
          <w:right w:val="single" w:sz="8" w:space="0" w:color="D36F68" w:themeColor="accent5"/>
          <w:insideH w:val="nil"/>
          <w:insideV w:val="single" w:sz="8" w:space="0" w:color="D36F6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H w:val="nil"/>
          <w:insideV w:val="single" w:sz="8" w:space="0" w:color="D36F6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band1Vert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  <w:shd w:val="clear" w:color="auto" w:fill="F4DBD9" w:themeFill="accent5" w:themeFillTint="3F"/>
      </w:tcPr>
    </w:tblStylePr>
    <w:tblStylePr w:type="band1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V w:val="single" w:sz="8" w:space="0" w:color="D36F68" w:themeColor="accent5"/>
        </w:tcBorders>
        <w:shd w:val="clear" w:color="auto" w:fill="F4DBD9" w:themeFill="accent5" w:themeFillTint="3F"/>
      </w:tcPr>
    </w:tblStylePr>
    <w:tblStylePr w:type="band2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V w:val="single" w:sz="8" w:space="0" w:color="D36F68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  <w:insideH w:val="single" w:sz="8" w:space="0" w:color="826276" w:themeColor="accent6"/>
        <w:insideV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18" w:space="0" w:color="826276" w:themeColor="accent6"/>
          <w:right w:val="single" w:sz="8" w:space="0" w:color="826276" w:themeColor="accent6"/>
          <w:insideH w:val="nil"/>
          <w:insideV w:val="single" w:sz="8" w:space="0" w:color="8262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H w:val="nil"/>
          <w:insideV w:val="single" w:sz="8" w:space="0" w:color="8262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band1Vert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  <w:shd w:val="clear" w:color="auto" w:fill="E1D7DD" w:themeFill="accent6" w:themeFillTint="3F"/>
      </w:tcPr>
    </w:tblStylePr>
    <w:tblStylePr w:type="band1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V w:val="single" w:sz="8" w:space="0" w:color="826276" w:themeColor="accent6"/>
        </w:tcBorders>
        <w:shd w:val="clear" w:color="auto" w:fill="E1D7DD" w:themeFill="accent6" w:themeFillTint="3F"/>
      </w:tcPr>
    </w:tblStylePr>
    <w:tblStylePr w:type="band2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V w:val="single" w:sz="8" w:space="0" w:color="82627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C559" w:themeColor="accent1" w:themeTint="BF"/>
        <w:left w:val="single" w:sz="8" w:space="0" w:color="F9C559" w:themeColor="accent1" w:themeTint="BF"/>
        <w:bottom w:val="single" w:sz="8" w:space="0" w:color="F9C559" w:themeColor="accent1" w:themeTint="BF"/>
        <w:right w:val="single" w:sz="8" w:space="0" w:color="F9C559" w:themeColor="accent1" w:themeTint="BF"/>
        <w:insideH w:val="single" w:sz="8" w:space="0" w:color="F9C55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559" w:themeColor="accent1" w:themeTint="BF"/>
          <w:left w:val="single" w:sz="8" w:space="0" w:color="F9C559" w:themeColor="accent1" w:themeTint="BF"/>
          <w:bottom w:val="single" w:sz="8" w:space="0" w:color="F9C559" w:themeColor="accent1" w:themeTint="BF"/>
          <w:right w:val="single" w:sz="8" w:space="0" w:color="F9C559" w:themeColor="accent1" w:themeTint="BF"/>
          <w:insideH w:val="nil"/>
          <w:insideV w:val="nil"/>
        </w:tcBorders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559" w:themeColor="accent1" w:themeTint="BF"/>
          <w:left w:val="single" w:sz="8" w:space="0" w:color="F9C559" w:themeColor="accent1" w:themeTint="BF"/>
          <w:bottom w:val="single" w:sz="8" w:space="0" w:color="F9C559" w:themeColor="accent1" w:themeTint="BF"/>
          <w:right w:val="single" w:sz="8" w:space="0" w:color="F9C55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D937E" w:themeColor="accent2" w:themeTint="BF"/>
        <w:left w:val="single" w:sz="8" w:space="0" w:color="8D937E" w:themeColor="accent2" w:themeTint="BF"/>
        <w:bottom w:val="single" w:sz="8" w:space="0" w:color="8D937E" w:themeColor="accent2" w:themeTint="BF"/>
        <w:right w:val="single" w:sz="8" w:space="0" w:color="8D937E" w:themeColor="accent2" w:themeTint="BF"/>
        <w:insideH w:val="single" w:sz="8" w:space="0" w:color="8D937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937E" w:themeColor="accent2" w:themeTint="BF"/>
          <w:left w:val="single" w:sz="8" w:space="0" w:color="8D937E" w:themeColor="accent2" w:themeTint="BF"/>
          <w:bottom w:val="single" w:sz="8" w:space="0" w:color="8D937E" w:themeColor="accent2" w:themeTint="BF"/>
          <w:right w:val="single" w:sz="8" w:space="0" w:color="8D937E" w:themeColor="accent2" w:themeTint="BF"/>
          <w:insideH w:val="nil"/>
          <w:insideV w:val="nil"/>
        </w:tcBorders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937E" w:themeColor="accent2" w:themeTint="BF"/>
          <w:left w:val="single" w:sz="8" w:space="0" w:color="8D937E" w:themeColor="accent2" w:themeTint="BF"/>
          <w:bottom w:val="single" w:sz="8" w:space="0" w:color="8D937E" w:themeColor="accent2" w:themeTint="BF"/>
          <w:right w:val="single" w:sz="8" w:space="0" w:color="8D937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B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B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3C6C9" w:themeColor="accent3" w:themeTint="BF"/>
        <w:left w:val="single" w:sz="8" w:space="0" w:color="73C6C9" w:themeColor="accent3" w:themeTint="BF"/>
        <w:bottom w:val="single" w:sz="8" w:space="0" w:color="73C6C9" w:themeColor="accent3" w:themeTint="BF"/>
        <w:right w:val="single" w:sz="8" w:space="0" w:color="73C6C9" w:themeColor="accent3" w:themeTint="BF"/>
        <w:insideH w:val="single" w:sz="8" w:space="0" w:color="73C6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C6C9" w:themeColor="accent3" w:themeTint="BF"/>
          <w:left w:val="single" w:sz="8" w:space="0" w:color="73C6C9" w:themeColor="accent3" w:themeTint="BF"/>
          <w:bottom w:val="single" w:sz="8" w:space="0" w:color="73C6C9" w:themeColor="accent3" w:themeTint="BF"/>
          <w:right w:val="single" w:sz="8" w:space="0" w:color="73C6C9" w:themeColor="accent3" w:themeTint="BF"/>
          <w:insideH w:val="nil"/>
          <w:insideV w:val="nil"/>
        </w:tcBorders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C6C9" w:themeColor="accent3" w:themeTint="BF"/>
          <w:left w:val="single" w:sz="8" w:space="0" w:color="73C6C9" w:themeColor="accent3" w:themeTint="BF"/>
          <w:bottom w:val="single" w:sz="8" w:space="0" w:color="73C6C9" w:themeColor="accent3" w:themeTint="BF"/>
          <w:right w:val="single" w:sz="8" w:space="0" w:color="73C6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C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8BF9E" w:themeColor="accent4" w:themeTint="BF"/>
        <w:left w:val="single" w:sz="8" w:space="0" w:color="A8BF9E" w:themeColor="accent4" w:themeTint="BF"/>
        <w:bottom w:val="single" w:sz="8" w:space="0" w:color="A8BF9E" w:themeColor="accent4" w:themeTint="BF"/>
        <w:right w:val="single" w:sz="8" w:space="0" w:color="A8BF9E" w:themeColor="accent4" w:themeTint="BF"/>
        <w:insideH w:val="single" w:sz="8" w:space="0" w:color="A8BF9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F9E" w:themeColor="accent4" w:themeTint="BF"/>
          <w:left w:val="single" w:sz="8" w:space="0" w:color="A8BF9E" w:themeColor="accent4" w:themeTint="BF"/>
          <w:bottom w:val="single" w:sz="8" w:space="0" w:color="A8BF9E" w:themeColor="accent4" w:themeTint="BF"/>
          <w:right w:val="single" w:sz="8" w:space="0" w:color="A8BF9E" w:themeColor="accent4" w:themeTint="BF"/>
          <w:insideH w:val="nil"/>
          <w:insideV w:val="nil"/>
        </w:tcBorders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F9E" w:themeColor="accent4" w:themeTint="BF"/>
          <w:left w:val="single" w:sz="8" w:space="0" w:color="A8BF9E" w:themeColor="accent4" w:themeTint="BF"/>
          <w:bottom w:val="single" w:sz="8" w:space="0" w:color="A8BF9E" w:themeColor="accent4" w:themeTint="BF"/>
          <w:right w:val="single" w:sz="8" w:space="0" w:color="A8BF9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A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E928D" w:themeColor="accent5" w:themeTint="BF"/>
        <w:left w:val="single" w:sz="8" w:space="0" w:color="DE928D" w:themeColor="accent5" w:themeTint="BF"/>
        <w:bottom w:val="single" w:sz="8" w:space="0" w:color="DE928D" w:themeColor="accent5" w:themeTint="BF"/>
        <w:right w:val="single" w:sz="8" w:space="0" w:color="DE928D" w:themeColor="accent5" w:themeTint="BF"/>
        <w:insideH w:val="single" w:sz="8" w:space="0" w:color="DE92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28D" w:themeColor="accent5" w:themeTint="BF"/>
          <w:left w:val="single" w:sz="8" w:space="0" w:color="DE928D" w:themeColor="accent5" w:themeTint="BF"/>
          <w:bottom w:val="single" w:sz="8" w:space="0" w:color="DE928D" w:themeColor="accent5" w:themeTint="BF"/>
          <w:right w:val="single" w:sz="8" w:space="0" w:color="DE928D" w:themeColor="accent5" w:themeTint="BF"/>
          <w:insideH w:val="nil"/>
          <w:insideV w:val="nil"/>
        </w:tcBorders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28D" w:themeColor="accent5" w:themeTint="BF"/>
          <w:left w:val="single" w:sz="8" w:space="0" w:color="DE928D" w:themeColor="accent5" w:themeTint="BF"/>
          <w:bottom w:val="single" w:sz="8" w:space="0" w:color="DE928D" w:themeColor="accent5" w:themeTint="BF"/>
          <w:right w:val="single" w:sz="8" w:space="0" w:color="DE92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B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48698" w:themeColor="accent6" w:themeTint="BF"/>
        <w:left w:val="single" w:sz="8" w:space="0" w:color="A48698" w:themeColor="accent6" w:themeTint="BF"/>
        <w:bottom w:val="single" w:sz="8" w:space="0" w:color="A48698" w:themeColor="accent6" w:themeTint="BF"/>
        <w:right w:val="single" w:sz="8" w:space="0" w:color="A48698" w:themeColor="accent6" w:themeTint="BF"/>
        <w:insideH w:val="single" w:sz="8" w:space="0" w:color="A4869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8698" w:themeColor="accent6" w:themeTint="BF"/>
          <w:left w:val="single" w:sz="8" w:space="0" w:color="A48698" w:themeColor="accent6" w:themeTint="BF"/>
          <w:bottom w:val="single" w:sz="8" w:space="0" w:color="A48698" w:themeColor="accent6" w:themeTint="BF"/>
          <w:right w:val="single" w:sz="8" w:space="0" w:color="A48698" w:themeColor="accent6" w:themeTint="BF"/>
          <w:insideH w:val="nil"/>
          <w:insideV w:val="nil"/>
        </w:tcBorders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8698" w:themeColor="accent6" w:themeTint="BF"/>
          <w:left w:val="single" w:sz="8" w:space="0" w:color="A48698" w:themeColor="accent6" w:themeTint="BF"/>
          <w:bottom w:val="single" w:sz="8" w:space="0" w:color="A48698" w:themeColor="accent6" w:themeTint="BF"/>
          <w:right w:val="single" w:sz="8" w:space="0" w:color="A486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7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3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3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6A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6A5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2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B2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A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AA7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6F6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6F6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62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62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bottom w:val="single" w:sz="8" w:space="0" w:color="F8B3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323" w:themeColor="accent1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F8B323" w:themeColor="accent1"/>
          <w:bottom w:val="single" w:sz="8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323" w:themeColor="accent1"/>
          <w:bottom w:val="single" w:sz="8" w:space="0" w:color="F8B323" w:themeColor="accent1"/>
        </w:tcBorders>
      </w:tcPr>
    </w:tblStylePr>
    <w:tblStylePr w:type="band1Vert">
      <w:tblPr/>
      <w:tcPr>
        <w:shd w:val="clear" w:color="auto" w:fill="FDECC8" w:themeFill="accent1" w:themeFillTint="3F"/>
      </w:tcPr>
    </w:tblStylePr>
    <w:tblStylePr w:type="band1Horz">
      <w:tblPr/>
      <w:tcPr>
        <w:shd w:val="clear" w:color="auto" w:fill="FDECC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bottom w:val="single" w:sz="8" w:space="0" w:color="656A5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6A59" w:themeColor="accent2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656A59" w:themeColor="accent2"/>
          <w:bottom w:val="single" w:sz="8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6A59" w:themeColor="accent2"/>
          <w:bottom w:val="single" w:sz="8" w:space="0" w:color="656A59" w:themeColor="accent2"/>
        </w:tcBorders>
      </w:tcPr>
    </w:tblStylePr>
    <w:tblStylePr w:type="band1Vert">
      <w:tblPr/>
      <w:tcPr>
        <w:shd w:val="clear" w:color="auto" w:fill="D9DBD4" w:themeFill="accent2" w:themeFillTint="3F"/>
      </w:tcPr>
    </w:tblStylePr>
    <w:tblStylePr w:type="band1Horz">
      <w:tblPr/>
      <w:tcPr>
        <w:shd w:val="clear" w:color="auto" w:fill="D9DBD4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bottom w:val="single" w:sz="8" w:space="0" w:color="46B2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B2B5" w:themeColor="accent3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46B2B5" w:themeColor="accent3"/>
          <w:bottom w:val="single" w:sz="8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B2B5" w:themeColor="accent3"/>
          <w:bottom w:val="single" w:sz="8" w:space="0" w:color="46B2B5" w:themeColor="accent3"/>
        </w:tcBorders>
      </w:tcPr>
    </w:tblStylePr>
    <w:tblStylePr w:type="band1Vert">
      <w:tblPr/>
      <w:tcPr>
        <w:shd w:val="clear" w:color="auto" w:fill="D0ECED" w:themeFill="accent3" w:themeFillTint="3F"/>
      </w:tcPr>
    </w:tblStylePr>
    <w:tblStylePr w:type="band1Horz">
      <w:tblPr/>
      <w:tcPr>
        <w:shd w:val="clear" w:color="auto" w:fill="D0EC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bottom w:val="single" w:sz="8" w:space="0" w:color="8CAA7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A7E" w:themeColor="accent4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8CAA7E" w:themeColor="accent4"/>
          <w:bottom w:val="single" w:sz="8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A7E" w:themeColor="accent4"/>
          <w:bottom w:val="single" w:sz="8" w:space="0" w:color="8CAA7E" w:themeColor="accent4"/>
        </w:tcBorders>
      </w:tcPr>
    </w:tblStylePr>
    <w:tblStylePr w:type="band1Vert">
      <w:tblPr/>
      <w:tcPr>
        <w:shd w:val="clear" w:color="auto" w:fill="E2EADF" w:themeFill="accent4" w:themeFillTint="3F"/>
      </w:tcPr>
    </w:tblStylePr>
    <w:tblStylePr w:type="band1Horz">
      <w:tblPr/>
      <w:tcPr>
        <w:shd w:val="clear" w:color="auto" w:fill="E2EAD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bottom w:val="single" w:sz="8" w:space="0" w:color="D36F6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6F68" w:themeColor="accent5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D36F68" w:themeColor="accent5"/>
          <w:bottom w:val="single" w:sz="8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6F68" w:themeColor="accent5"/>
          <w:bottom w:val="single" w:sz="8" w:space="0" w:color="D36F68" w:themeColor="accent5"/>
        </w:tcBorders>
      </w:tcPr>
    </w:tblStylePr>
    <w:tblStylePr w:type="band1Vert">
      <w:tblPr/>
      <w:tcPr>
        <w:shd w:val="clear" w:color="auto" w:fill="F4DBD9" w:themeFill="accent5" w:themeFillTint="3F"/>
      </w:tcPr>
    </w:tblStylePr>
    <w:tblStylePr w:type="band1Horz">
      <w:tblPr/>
      <w:tcPr>
        <w:shd w:val="clear" w:color="auto" w:fill="F4DBD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bottom w:val="single" w:sz="8" w:space="0" w:color="8262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6276" w:themeColor="accent6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826276" w:themeColor="accent6"/>
          <w:bottom w:val="single" w:sz="8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6276" w:themeColor="accent6"/>
          <w:bottom w:val="single" w:sz="8" w:space="0" w:color="826276" w:themeColor="accent6"/>
        </w:tcBorders>
      </w:tcPr>
    </w:tblStylePr>
    <w:tblStylePr w:type="band1Vert">
      <w:tblPr/>
      <w:tcPr>
        <w:shd w:val="clear" w:color="auto" w:fill="E1D7DD" w:themeFill="accent6" w:themeFillTint="3F"/>
      </w:tcPr>
    </w:tblStylePr>
    <w:tblStylePr w:type="band1Horz">
      <w:tblPr/>
      <w:tcPr>
        <w:shd w:val="clear" w:color="auto" w:fill="E1D7DD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3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B3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3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3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6A5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6A5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6A5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B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B2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B2B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B2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B2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C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AA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AA7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AA7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AA7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A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6F6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6F6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6F6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6F6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B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62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62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62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62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7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C559" w:themeColor="accent1" w:themeTint="BF"/>
        <w:left w:val="single" w:sz="8" w:space="0" w:color="F9C559" w:themeColor="accent1" w:themeTint="BF"/>
        <w:bottom w:val="single" w:sz="8" w:space="0" w:color="F9C559" w:themeColor="accent1" w:themeTint="BF"/>
        <w:right w:val="single" w:sz="8" w:space="0" w:color="F9C559" w:themeColor="accent1" w:themeTint="BF"/>
        <w:insideH w:val="single" w:sz="8" w:space="0" w:color="F9C559" w:themeColor="accent1" w:themeTint="BF"/>
        <w:insideV w:val="single" w:sz="8" w:space="0" w:color="F9C559" w:themeColor="accent1" w:themeTint="BF"/>
      </w:tblBorders>
    </w:tblPr>
    <w:tcPr>
      <w:shd w:val="clear" w:color="auto" w:fill="FDEC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55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shd w:val="clear" w:color="auto" w:fill="FBD89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D937E" w:themeColor="accent2" w:themeTint="BF"/>
        <w:left w:val="single" w:sz="8" w:space="0" w:color="8D937E" w:themeColor="accent2" w:themeTint="BF"/>
        <w:bottom w:val="single" w:sz="8" w:space="0" w:color="8D937E" w:themeColor="accent2" w:themeTint="BF"/>
        <w:right w:val="single" w:sz="8" w:space="0" w:color="8D937E" w:themeColor="accent2" w:themeTint="BF"/>
        <w:insideH w:val="single" w:sz="8" w:space="0" w:color="8D937E" w:themeColor="accent2" w:themeTint="BF"/>
        <w:insideV w:val="single" w:sz="8" w:space="0" w:color="8D937E" w:themeColor="accent2" w:themeTint="BF"/>
      </w:tblBorders>
    </w:tblPr>
    <w:tcPr>
      <w:shd w:val="clear" w:color="auto" w:fill="D9DB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937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shd w:val="clear" w:color="auto" w:fill="B3B7A9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3C6C9" w:themeColor="accent3" w:themeTint="BF"/>
        <w:left w:val="single" w:sz="8" w:space="0" w:color="73C6C9" w:themeColor="accent3" w:themeTint="BF"/>
        <w:bottom w:val="single" w:sz="8" w:space="0" w:color="73C6C9" w:themeColor="accent3" w:themeTint="BF"/>
        <w:right w:val="single" w:sz="8" w:space="0" w:color="73C6C9" w:themeColor="accent3" w:themeTint="BF"/>
        <w:insideH w:val="single" w:sz="8" w:space="0" w:color="73C6C9" w:themeColor="accent3" w:themeTint="BF"/>
        <w:insideV w:val="single" w:sz="8" w:space="0" w:color="73C6C9" w:themeColor="accent3" w:themeTint="BF"/>
      </w:tblBorders>
    </w:tblPr>
    <w:tcPr>
      <w:shd w:val="clear" w:color="auto" w:fill="D0EC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C6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8BF9E" w:themeColor="accent4" w:themeTint="BF"/>
        <w:left w:val="single" w:sz="8" w:space="0" w:color="A8BF9E" w:themeColor="accent4" w:themeTint="BF"/>
        <w:bottom w:val="single" w:sz="8" w:space="0" w:color="A8BF9E" w:themeColor="accent4" w:themeTint="BF"/>
        <w:right w:val="single" w:sz="8" w:space="0" w:color="A8BF9E" w:themeColor="accent4" w:themeTint="BF"/>
        <w:insideH w:val="single" w:sz="8" w:space="0" w:color="A8BF9E" w:themeColor="accent4" w:themeTint="BF"/>
        <w:insideV w:val="single" w:sz="8" w:space="0" w:color="A8BF9E" w:themeColor="accent4" w:themeTint="BF"/>
      </w:tblBorders>
    </w:tblPr>
    <w:tcPr>
      <w:shd w:val="clear" w:color="auto" w:fill="E2EA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BF9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shd w:val="clear" w:color="auto" w:fill="C5D4BE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E928D" w:themeColor="accent5" w:themeTint="BF"/>
        <w:left w:val="single" w:sz="8" w:space="0" w:color="DE928D" w:themeColor="accent5" w:themeTint="BF"/>
        <w:bottom w:val="single" w:sz="8" w:space="0" w:color="DE928D" w:themeColor="accent5" w:themeTint="BF"/>
        <w:right w:val="single" w:sz="8" w:space="0" w:color="DE928D" w:themeColor="accent5" w:themeTint="BF"/>
        <w:insideH w:val="single" w:sz="8" w:space="0" w:color="DE928D" w:themeColor="accent5" w:themeTint="BF"/>
        <w:insideV w:val="single" w:sz="8" w:space="0" w:color="DE928D" w:themeColor="accent5" w:themeTint="BF"/>
      </w:tblBorders>
    </w:tblPr>
    <w:tcPr>
      <w:shd w:val="clear" w:color="auto" w:fill="F4DB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2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shd w:val="clear" w:color="auto" w:fill="E9B6B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48698" w:themeColor="accent6" w:themeTint="BF"/>
        <w:left w:val="single" w:sz="8" w:space="0" w:color="A48698" w:themeColor="accent6" w:themeTint="BF"/>
        <w:bottom w:val="single" w:sz="8" w:space="0" w:color="A48698" w:themeColor="accent6" w:themeTint="BF"/>
        <w:right w:val="single" w:sz="8" w:space="0" w:color="A48698" w:themeColor="accent6" w:themeTint="BF"/>
        <w:insideH w:val="single" w:sz="8" w:space="0" w:color="A48698" w:themeColor="accent6" w:themeTint="BF"/>
        <w:insideV w:val="single" w:sz="8" w:space="0" w:color="A48698" w:themeColor="accent6" w:themeTint="BF"/>
      </w:tblBorders>
    </w:tblPr>
    <w:tcPr>
      <w:shd w:val="clear" w:color="auto" w:fill="E1D7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86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shd w:val="clear" w:color="auto" w:fill="C2AEBB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  <w:insideH w:val="single" w:sz="8" w:space="0" w:color="F8B323" w:themeColor="accent1"/>
        <w:insideV w:val="single" w:sz="8" w:space="0" w:color="F8B323" w:themeColor="accent1"/>
      </w:tblBorders>
    </w:tblPr>
    <w:tcPr>
      <w:shd w:val="clear" w:color="auto" w:fill="FDEC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2" w:themeFill="accent1" w:themeFillTint="33"/>
      </w:tc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tcBorders>
          <w:insideH w:val="single" w:sz="6" w:space="0" w:color="F8B323" w:themeColor="accent1"/>
          <w:insideV w:val="single" w:sz="6" w:space="0" w:color="F8B323" w:themeColor="accent1"/>
        </w:tcBorders>
        <w:shd w:val="clear" w:color="auto" w:fill="FBD8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  <w:insideH w:val="single" w:sz="8" w:space="0" w:color="656A59" w:themeColor="accent2"/>
        <w:insideV w:val="single" w:sz="8" w:space="0" w:color="656A59" w:themeColor="accent2"/>
      </w:tblBorders>
    </w:tblPr>
    <w:tcPr>
      <w:shd w:val="clear" w:color="auto" w:fill="D9DB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1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2DC" w:themeFill="accent2" w:themeFillTint="33"/>
      </w:tc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tcBorders>
          <w:insideH w:val="single" w:sz="6" w:space="0" w:color="656A59" w:themeColor="accent2"/>
          <w:insideV w:val="single" w:sz="6" w:space="0" w:color="656A59" w:themeColor="accent2"/>
        </w:tcBorders>
        <w:shd w:val="clear" w:color="auto" w:fill="B3B7A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  <w:insideH w:val="single" w:sz="8" w:space="0" w:color="46B2B5" w:themeColor="accent3"/>
        <w:insideV w:val="single" w:sz="8" w:space="0" w:color="46B2B5" w:themeColor="accent3"/>
      </w:tblBorders>
    </w:tblPr>
    <w:tcPr>
      <w:shd w:val="clear" w:color="auto" w:fill="D0EC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0" w:themeFill="accent3" w:themeFillTint="33"/>
      </w:tc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tcBorders>
          <w:insideH w:val="single" w:sz="6" w:space="0" w:color="46B2B5" w:themeColor="accent3"/>
          <w:insideV w:val="single" w:sz="6" w:space="0" w:color="46B2B5" w:themeColor="accent3"/>
        </w:tcBorders>
        <w:shd w:val="clear" w:color="auto" w:fill="A2D9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  <w:insideH w:val="single" w:sz="8" w:space="0" w:color="8CAA7E" w:themeColor="accent4"/>
        <w:insideV w:val="single" w:sz="8" w:space="0" w:color="8CAA7E" w:themeColor="accent4"/>
      </w:tblBorders>
    </w:tblPr>
    <w:tcPr>
      <w:shd w:val="clear" w:color="auto" w:fill="E2EA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5" w:themeFill="accent4" w:themeFillTint="33"/>
      </w:tc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tcBorders>
          <w:insideH w:val="single" w:sz="6" w:space="0" w:color="8CAA7E" w:themeColor="accent4"/>
          <w:insideV w:val="single" w:sz="6" w:space="0" w:color="8CAA7E" w:themeColor="accent4"/>
        </w:tcBorders>
        <w:shd w:val="clear" w:color="auto" w:fill="C5D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  <w:insideH w:val="single" w:sz="8" w:space="0" w:color="D36F68" w:themeColor="accent5"/>
        <w:insideV w:val="single" w:sz="8" w:space="0" w:color="D36F68" w:themeColor="accent5"/>
      </w:tblBorders>
    </w:tblPr>
    <w:tcPr>
      <w:shd w:val="clear" w:color="auto" w:fill="F4DB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2E0" w:themeFill="accent5" w:themeFillTint="33"/>
      </w:tc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tcBorders>
          <w:insideH w:val="single" w:sz="6" w:space="0" w:color="D36F68" w:themeColor="accent5"/>
          <w:insideV w:val="single" w:sz="6" w:space="0" w:color="D36F68" w:themeColor="accent5"/>
        </w:tcBorders>
        <w:shd w:val="clear" w:color="auto" w:fill="E9B6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  <w:insideH w:val="single" w:sz="8" w:space="0" w:color="826276" w:themeColor="accent6"/>
        <w:insideV w:val="single" w:sz="8" w:space="0" w:color="826276" w:themeColor="accent6"/>
      </w:tblBorders>
    </w:tblPr>
    <w:tcPr>
      <w:shd w:val="clear" w:color="auto" w:fill="E1D7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EE3" w:themeFill="accent6" w:themeFillTint="33"/>
      </w:tc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tcBorders>
          <w:insideH w:val="single" w:sz="6" w:space="0" w:color="826276" w:themeColor="accent6"/>
          <w:insideV w:val="single" w:sz="6" w:space="0" w:color="826276" w:themeColor="accent6"/>
        </w:tcBorders>
        <w:shd w:val="clear" w:color="auto" w:fill="C2AE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C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3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3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3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8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89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B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6A5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6A5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6A5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6A5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B7A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B7A9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C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2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2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B2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B2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9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9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A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A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A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A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4BE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B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6F6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6F6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6F6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6F6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6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6B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7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62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62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62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AEB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AEBB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B3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5D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8C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6A5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4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4F4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B2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58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85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AA7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55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6F6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8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D3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62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0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49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F8B323" w:themeColor="accent1"/>
        <w:bottom w:val="single" w:sz="4" w:space="0" w:color="F8B323" w:themeColor="accent1"/>
        <w:right w:val="single" w:sz="4" w:space="0" w:color="F8B3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70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7005" w:themeColor="accent1" w:themeShade="99"/>
          <w:insideV w:val="nil"/>
        </w:tcBorders>
        <w:shd w:val="clear" w:color="auto" w:fill="A470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7005" w:themeFill="accent1" w:themeFillShade="99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BD8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656A59" w:themeColor="accent2"/>
        <w:bottom w:val="single" w:sz="4" w:space="0" w:color="656A59" w:themeColor="accent2"/>
        <w:right w:val="single" w:sz="4" w:space="0" w:color="656A5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1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3F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3F35" w:themeColor="accent2" w:themeShade="99"/>
          <w:insideV w:val="nil"/>
        </w:tcBorders>
        <w:shd w:val="clear" w:color="auto" w:fill="3C3F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F35" w:themeFill="accent2" w:themeFillShade="99"/>
      </w:tcPr>
    </w:tblStylePr>
    <w:tblStylePr w:type="band1Vert">
      <w:tblPr/>
      <w:tcPr>
        <w:shd w:val="clear" w:color="auto" w:fill="C2C5BA" w:themeFill="accent2" w:themeFillTint="66"/>
      </w:tcPr>
    </w:tblStylePr>
    <w:tblStylePr w:type="band1Horz">
      <w:tblPr/>
      <w:tcPr>
        <w:shd w:val="clear" w:color="auto" w:fill="B3B7A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AA7E" w:themeColor="accent4"/>
        <w:left w:val="single" w:sz="4" w:space="0" w:color="46B2B5" w:themeColor="accent3"/>
        <w:bottom w:val="single" w:sz="4" w:space="0" w:color="46B2B5" w:themeColor="accent3"/>
        <w:right w:val="single" w:sz="4" w:space="0" w:color="46B2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AA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6A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6A6C" w:themeColor="accent3" w:themeShade="99"/>
          <w:insideV w:val="nil"/>
        </w:tcBorders>
        <w:shd w:val="clear" w:color="auto" w:fill="2A6A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6A6C" w:themeFill="accent3" w:themeFillShade="99"/>
      </w:tcPr>
    </w:tblStylePr>
    <w:tblStylePr w:type="band1Vert">
      <w:tblPr/>
      <w:tcPr>
        <w:shd w:val="clear" w:color="auto" w:fill="B4E0E2" w:themeFill="accent3" w:themeFillTint="66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B2B5" w:themeColor="accent3"/>
        <w:left w:val="single" w:sz="4" w:space="0" w:color="8CAA7E" w:themeColor="accent4"/>
        <w:bottom w:val="single" w:sz="4" w:space="0" w:color="8CAA7E" w:themeColor="accent4"/>
        <w:right w:val="single" w:sz="4" w:space="0" w:color="8CAA7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B2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A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A46" w:themeColor="accent4" w:themeShade="99"/>
          <w:insideV w:val="nil"/>
        </w:tcBorders>
        <w:shd w:val="clear" w:color="auto" w:fill="526A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A46" w:themeFill="accent4" w:themeFillShade="99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C5D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6276" w:themeColor="accent6"/>
        <w:left w:val="single" w:sz="4" w:space="0" w:color="D36F68" w:themeColor="accent5"/>
        <w:bottom w:val="single" w:sz="4" w:space="0" w:color="D36F68" w:themeColor="accent5"/>
        <w:right w:val="single" w:sz="4" w:space="0" w:color="D36F6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62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312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312A" w:themeColor="accent5" w:themeShade="99"/>
          <w:insideV w:val="nil"/>
        </w:tcBorders>
        <w:shd w:val="clear" w:color="auto" w:fill="92312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12A" w:themeFill="accent5" w:themeFillShade="99"/>
      </w:tcPr>
    </w:tblStylePr>
    <w:tblStylePr w:type="band1Vert">
      <w:tblPr/>
      <w:tcPr>
        <w:shd w:val="clear" w:color="auto" w:fill="EDC5C2" w:themeFill="accent5" w:themeFillTint="66"/>
      </w:tcPr>
    </w:tblStylePr>
    <w:tblStylePr w:type="band1Horz">
      <w:tblPr/>
      <w:tcPr>
        <w:shd w:val="clear" w:color="auto" w:fill="E9B6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6F68" w:themeColor="accent5"/>
        <w:left w:val="single" w:sz="4" w:space="0" w:color="826276" w:themeColor="accent6"/>
        <w:bottom w:val="single" w:sz="4" w:space="0" w:color="826276" w:themeColor="accent6"/>
        <w:right w:val="single" w:sz="4" w:space="0" w:color="8262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6F6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3A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3A46" w:themeColor="accent6" w:themeShade="99"/>
          <w:insideV w:val="nil"/>
        </w:tcBorders>
        <w:shd w:val="clear" w:color="auto" w:fill="4D3A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A46" w:themeFill="accent6" w:themeFillShade="99"/>
      </w:tcPr>
    </w:tblStylePr>
    <w:tblStylePr w:type="band1Vert">
      <w:tblPr/>
      <w:tcPr>
        <w:shd w:val="clear" w:color="auto" w:fill="CEBEC8" w:themeFill="accent6" w:themeFillTint="66"/>
      </w:tcPr>
    </w:tblStylePr>
    <w:tblStylePr w:type="band1Horz">
      <w:tblPr/>
      <w:tcPr>
        <w:shd w:val="clear" w:color="auto" w:fill="C2AEB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1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E5E" w:themeFill="accent4" w:themeFillShade="CC"/>
      </w:tcPr>
    </w:tblStylePr>
    <w:tblStylePr w:type="lastRow">
      <w:rPr>
        <w:b/>
        <w:bCs/>
        <w:color w:val="6D8E5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8E90" w:themeFill="accent3" w:themeFillShade="CC"/>
      </w:tcPr>
    </w:tblStylePr>
    <w:tblStylePr w:type="lastRow">
      <w:rPr>
        <w:b/>
        <w:bCs/>
        <w:color w:val="388E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4E5E" w:themeFill="accent6" w:themeFillShade="CC"/>
      </w:tcPr>
    </w:tblStylePr>
    <w:tblStylePr w:type="lastRow">
      <w:rPr>
        <w:b/>
        <w:bCs/>
        <w:color w:val="674E5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139" w:themeFill="accent5" w:themeFillShade="CC"/>
      </w:tcPr>
    </w:tblStylePr>
    <w:tblStylePr w:type="lastRow">
      <w:rPr>
        <w:b/>
        <w:bCs/>
        <w:color w:val="C3413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FD2" w:themeFill="accent1" w:themeFillTint="33"/>
    </w:tcPr>
    <w:tblStylePr w:type="firstRow">
      <w:rPr>
        <w:b/>
        <w:bCs/>
      </w:rPr>
      <w:tblPr/>
      <w:tcPr>
        <w:shd w:val="clear" w:color="auto" w:fill="FCE0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0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D8C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D8C06" w:themeFill="accent1" w:themeFillShade="BF"/>
      </w:tc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shd w:val="clear" w:color="auto" w:fill="FBD89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2DC" w:themeFill="accent2" w:themeFillTint="33"/>
    </w:tcPr>
    <w:tblStylePr w:type="firstRow">
      <w:rPr>
        <w:b/>
        <w:bCs/>
      </w:rPr>
      <w:tblPr/>
      <w:tcPr>
        <w:shd w:val="clear" w:color="auto" w:fill="C2C5B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C5B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4F4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4F42" w:themeFill="accent2" w:themeFillShade="BF"/>
      </w:tc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shd w:val="clear" w:color="auto" w:fill="B3B7A9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0" w:themeFill="accent3" w:themeFillTint="33"/>
    </w:tcPr>
    <w:tblStylePr w:type="firstRow">
      <w:rPr>
        <w:b/>
        <w:bCs/>
      </w:rPr>
      <w:tblPr/>
      <w:tcPr>
        <w:shd w:val="clear" w:color="auto" w:fill="B4E0E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0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85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8587" w:themeFill="accent3" w:themeFillShade="BF"/>
      </w:tc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EE5" w:themeFill="accent4" w:themeFillTint="33"/>
    </w:tcPr>
    <w:tblStylePr w:type="firstRow">
      <w:rPr>
        <w:b/>
        <w:bCs/>
      </w:rPr>
      <w:tblPr/>
      <w:tcPr>
        <w:shd w:val="clear" w:color="auto" w:fill="D0DDC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DC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55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558" w:themeFill="accent4" w:themeFillShade="BF"/>
      </w:tc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shd w:val="clear" w:color="auto" w:fill="C5D4BE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2E0" w:themeFill="accent5" w:themeFillTint="33"/>
    </w:tcPr>
    <w:tblStylePr w:type="firstRow">
      <w:rPr>
        <w:b/>
        <w:bCs/>
      </w:rPr>
      <w:tblPr/>
      <w:tcPr>
        <w:shd w:val="clear" w:color="auto" w:fill="EDC5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5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63D3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63D35" w:themeFill="accent5" w:themeFillShade="BF"/>
      </w:tc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shd w:val="clear" w:color="auto" w:fill="E9B6B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EE3" w:themeFill="accent6" w:themeFillTint="33"/>
    </w:tcPr>
    <w:tblStylePr w:type="firstRow">
      <w:rPr>
        <w:b/>
        <w:bCs/>
      </w:rPr>
      <w:tblPr/>
      <w:tcPr>
        <w:shd w:val="clear" w:color="auto" w:fill="CEB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B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49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4958" w:themeFill="accent6" w:themeFillShade="BF"/>
      </w:tc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shd w:val="clear" w:color="auto" w:fill="C2AEBB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Esra van Pelt</cp:lastModifiedBy>
  <cp:revision>2</cp:revision>
  <dcterms:created xsi:type="dcterms:W3CDTF">2024-10-03T19:36:00Z</dcterms:created>
  <dcterms:modified xsi:type="dcterms:W3CDTF">2024-10-03T19:36:00Z</dcterms:modified>
  <cp:category/>
</cp:coreProperties>
</file>